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78" w:rsidRPr="00BB5BE3" w:rsidRDefault="00586278" w:rsidP="00586278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Podmiot powierzający pracę cudzoziemcowi  </w:t>
      </w:r>
    </w:p>
    <w:p w:rsidR="00586278" w:rsidRPr="00BB5BE3" w:rsidRDefault="00586278" w:rsidP="00586278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(imię i nazwisko/nazwa)……………………………………………………..</w:t>
      </w:r>
    </w:p>
    <w:p w:rsidR="00586278" w:rsidRDefault="00586278" w:rsidP="00BB5BE3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(miejsce pobytu stałego/siedziby)……………………………………………</w:t>
      </w:r>
    </w:p>
    <w:p w:rsidR="00BB5BE3" w:rsidRPr="00BB5BE3" w:rsidRDefault="00BB5BE3" w:rsidP="00BB5BE3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586278" w:rsidRPr="00BB5BE3" w:rsidRDefault="00586278" w:rsidP="00C0271B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OŚWIADCZENIE PODMIOTU POWIERZAJĄCEGO PRACĘ CUDZOZIEMCOWI NA PODSTAWIE § 8</w:t>
      </w:r>
      <w:r w:rsidR="00CC5A31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ust. 4-7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ROZPORZĄDZENIA MINISTRA RODZINY, PRACY I POLITYKI SPOŁECZNEJ z dnia 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  <w:t>20 listopada 2025 r.</w:t>
      </w:r>
      <w:r w:rsidR="00C0271B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w sprawie dokumentów, które podmiot powierzający pracę cudzoziemcowi dołącza do wniosku o wydanie zezwolenia na pracę lub do oświadczenia o powierzeniu pracy cudzoziemcowi</w:t>
      </w:r>
    </w:p>
    <w:p w:rsidR="00ED36C0" w:rsidRPr="00BB5BE3" w:rsidRDefault="00ED36C0" w:rsidP="005862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ED36C0" w:rsidRPr="00BB5BE3" w:rsidRDefault="00586278" w:rsidP="0058627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Oświadczam, że: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ab/>
      </w:r>
    </w:p>
    <w:p w:rsidR="00ED36C0" w:rsidRPr="00BB5BE3" w:rsidRDefault="00586278" w:rsidP="00586278">
      <w:pPr>
        <w:pStyle w:val="Listapunktowana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*posiadam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/ </w:t>
      </w: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*nie posiadam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środki/ów finansowe/</w:t>
      </w:r>
      <w:proofErr w:type="spellStart"/>
      <w:r w:rsidRPr="00BB5BE3">
        <w:rPr>
          <w:rFonts w:asciiTheme="majorHAnsi" w:hAnsiTheme="majorHAnsi" w:cstheme="majorHAnsi"/>
          <w:sz w:val="24"/>
          <w:szCs w:val="24"/>
          <w:lang w:val="pl-PL"/>
        </w:rPr>
        <w:t>ych</w:t>
      </w:r>
      <w:proofErr w:type="spellEnd"/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lub źródła/eł dochodu niezbędne/</w:t>
      </w:r>
      <w:proofErr w:type="spellStart"/>
      <w:r w:rsidRPr="00BB5BE3">
        <w:rPr>
          <w:rFonts w:asciiTheme="majorHAnsi" w:hAnsiTheme="majorHAnsi" w:cstheme="majorHAnsi"/>
          <w:sz w:val="24"/>
          <w:szCs w:val="24"/>
          <w:lang w:val="pl-PL"/>
        </w:rPr>
        <w:t>ych</w:t>
      </w:r>
      <w:proofErr w:type="spellEnd"/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do pokrycia zobowiązań wynikających z powierzenia pracy cudzoziemcowi;</w:t>
      </w:r>
    </w:p>
    <w:p w:rsidR="00ED36C0" w:rsidRPr="00BB5BE3" w:rsidRDefault="00586278" w:rsidP="00586278">
      <w:pPr>
        <w:pStyle w:val="Listapunktowana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wysokość wynagrodzenia oferowanego cudzoziemcowi nie jest niższa od wynagrodzenia pracowników wykonujących pracę porównywalnego rodzaju lub na porównywalnym stanowisku;</w:t>
      </w:r>
    </w:p>
    <w:p w:rsidR="00ED36C0" w:rsidRPr="00BB5BE3" w:rsidRDefault="00586278" w:rsidP="00C926CF">
      <w:pPr>
        <w:pStyle w:val="Listapunktowana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według mojej wiedzy cudzoziemiec, któr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ego dotyczy wniosek albo oświadczenie 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br/>
        <w:t>o powierzeniu pracy cudzoziemcowi: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ab/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br/>
      </w:r>
      <w:r w:rsidR="000D4101" w:rsidRPr="00BB5BE3">
        <w:rPr>
          <w:rFonts w:asciiTheme="majorHAnsi" w:hAnsiTheme="majorHAnsi" w:cstheme="majorHAnsi"/>
          <w:sz w:val="24"/>
          <w:szCs w:val="24"/>
          <w:lang w:val="pl-PL"/>
        </w:rPr>
        <w:t>*</w:t>
      </w: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nie został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/ </w:t>
      </w: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został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prawomocnie 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skazany 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>za przestępstw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określone w art. 27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0, </w:t>
      </w:r>
      <w:r w:rsidR="00BB5BE3">
        <w:rPr>
          <w:rFonts w:asciiTheme="majorHAnsi" w:hAnsiTheme="majorHAnsi" w:cstheme="majorHAnsi"/>
          <w:sz w:val="24"/>
          <w:szCs w:val="24"/>
          <w:lang w:val="pl-PL"/>
        </w:rPr>
        <w:br/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>art. 271, art. 272, art. 273</w:t>
      </w:r>
      <w:r w:rsidR="00010B41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lub art. 275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ustawy z dnia 6 czerwca 1997 r. – Kodeks karny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br/>
        <w:t>(Dz. U. z 2025 r. poz. 383)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:rsidR="00ED36C0" w:rsidRPr="00BB5BE3" w:rsidRDefault="00586278" w:rsidP="00586278">
      <w:pPr>
        <w:pStyle w:val="Listapunktowana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*dotyczy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/ </w:t>
      </w: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*nie dotyczy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– cudzoziemiec spełni wymagania kwalifikacyjne oraz inne warunki dotyczące wykonywania pracy w zawodzie regulowanym po wpisaniu oświadczenia o powierzeniu pracy cudzoziemcowi do ewidencji oświadczeń.</w:t>
      </w:r>
    </w:p>
    <w:p w:rsidR="00ED36C0" w:rsidRPr="00BB5BE3" w:rsidRDefault="00586278" w:rsidP="0058627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  <w:t>Jestem świadomy/świadoma odpowiedzialności karnej za złożenie fałszywego oświadczenia.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</w:r>
    </w:p>
    <w:p w:rsidR="00586278" w:rsidRPr="00BB5BE3" w:rsidRDefault="00586278" w:rsidP="00586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  <w:t>.........................................................          ...........................................................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>Miejscowość, data</w:t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  <w:t xml:space="preserve"> </w:t>
      </w:r>
      <w:r w:rsidRPr="00BB5BE3">
        <w:rPr>
          <w:rFonts w:ascii="Times New Roman" w:hAnsi="Times New Roman" w:cs="Times New Roman"/>
          <w:sz w:val="20"/>
          <w:szCs w:val="20"/>
          <w:lang w:val="pl-PL"/>
        </w:rPr>
        <w:t xml:space="preserve">podpis podmiotu powierzającego </w:t>
      </w:r>
    </w:p>
    <w:p w:rsidR="00586278" w:rsidRPr="00BB5BE3" w:rsidRDefault="00586278" w:rsidP="0058627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B5BE3">
        <w:rPr>
          <w:rFonts w:ascii="Times New Roman" w:hAnsi="Times New Roman" w:cs="Times New Roman"/>
          <w:sz w:val="20"/>
          <w:szCs w:val="20"/>
          <w:lang w:val="pl-PL"/>
        </w:rPr>
        <w:t xml:space="preserve"> pracę cudzoziemcowi </w:t>
      </w:r>
    </w:p>
    <w:p w:rsidR="00ED36C0" w:rsidRPr="00BB5BE3" w:rsidRDefault="00586278" w:rsidP="00586278">
      <w:pPr>
        <w:jc w:val="both"/>
        <w:rPr>
          <w:rFonts w:asciiTheme="majorHAnsi" w:hAnsiTheme="majorHAnsi" w:cstheme="majorHAnsi"/>
          <w:sz w:val="20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  <w:t>*niepotrzebne skreślić</w:t>
      </w:r>
      <w:bookmarkStart w:id="0" w:name="_GoBack"/>
      <w:bookmarkEnd w:id="0"/>
    </w:p>
    <w:sectPr w:rsidR="00ED36C0" w:rsidRPr="00BB5BE3" w:rsidSect="00BB5BE3">
      <w:pgSz w:w="12240" w:h="15840"/>
      <w:pgMar w:top="113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B41"/>
    <w:rsid w:val="00034616"/>
    <w:rsid w:val="0006063C"/>
    <w:rsid w:val="000D4101"/>
    <w:rsid w:val="0010502E"/>
    <w:rsid w:val="0015074B"/>
    <w:rsid w:val="0029639D"/>
    <w:rsid w:val="00326F90"/>
    <w:rsid w:val="003676FF"/>
    <w:rsid w:val="004D0705"/>
    <w:rsid w:val="00586278"/>
    <w:rsid w:val="00AA1D8D"/>
    <w:rsid w:val="00B47730"/>
    <w:rsid w:val="00BB5BE3"/>
    <w:rsid w:val="00C0271B"/>
    <w:rsid w:val="00C926CF"/>
    <w:rsid w:val="00CB0664"/>
    <w:rsid w:val="00CC5A31"/>
    <w:rsid w:val="00ED36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BD319"/>
  <w14:defaultImageDpi w14:val="330"/>
  <w15:docId w15:val="{1F5F3E39-560D-4381-8DF2-D960D34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FFB1B3-EAA8-46FA-A6DC-56575451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Damian Korzeniewski</cp:lastModifiedBy>
  <cp:revision>12</cp:revision>
  <cp:lastPrinted>2025-12-08T08:07:00Z</cp:lastPrinted>
  <dcterms:created xsi:type="dcterms:W3CDTF">2025-12-08T07:52:00Z</dcterms:created>
  <dcterms:modified xsi:type="dcterms:W3CDTF">2025-12-17T10:19:00Z</dcterms:modified>
  <cp:category/>
</cp:coreProperties>
</file>